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DF10C" w14:textId="77777777" w:rsidR="00571635" w:rsidRPr="0084699B" w:rsidRDefault="00571635" w:rsidP="00571635">
      <w:pPr>
        <w:spacing w:after="0"/>
        <w:rPr>
          <w:rFonts w:ascii="Calibri" w:hAnsi="Calibri" w:cs="Calibri"/>
          <w:lang w:val="es-CL"/>
        </w:rPr>
      </w:pPr>
      <w:r w:rsidRPr="0084699B">
        <w:rPr>
          <w:rFonts w:ascii="Calibri" w:hAnsi="Calibri" w:cs="Calibri"/>
          <w:lang w:val="es-CL"/>
        </w:rPr>
        <w:t xml:space="preserve">Carta de Intención de Sr(a) </w:t>
      </w:r>
      <w:r w:rsidRPr="0084699B">
        <w:rPr>
          <w:rFonts w:ascii="Calibri" w:hAnsi="Calibri" w:cs="Calibri"/>
          <w:highlight w:val="lightGray"/>
          <w:lang w:val="es-CL"/>
        </w:rPr>
        <w:t>(Nombre Completo del Estudiante)</w:t>
      </w:r>
    </w:p>
    <w:p w14:paraId="72953332" w14:textId="77777777" w:rsidR="00571635" w:rsidRPr="0084699B" w:rsidRDefault="00571635" w:rsidP="00571635">
      <w:pPr>
        <w:spacing w:after="0"/>
        <w:rPr>
          <w:rFonts w:ascii="Calibri" w:hAnsi="Calibri" w:cs="Calibri"/>
          <w:highlight w:val="lightGray"/>
          <w:lang w:val="es-CL"/>
        </w:rPr>
      </w:pPr>
      <w:r w:rsidRPr="0084699B">
        <w:rPr>
          <w:rFonts w:ascii="Calibri" w:hAnsi="Calibri" w:cs="Calibri"/>
          <w:lang w:val="es-CL"/>
        </w:rPr>
        <w:t xml:space="preserve">Postulante a Programa </w:t>
      </w:r>
    </w:p>
    <w:p w14:paraId="60D9FD33" w14:textId="77777777" w:rsidR="00571635" w:rsidRPr="0084699B" w:rsidRDefault="00571635" w:rsidP="00571635">
      <w:pPr>
        <w:spacing w:after="0"/>
        <w:rPr>
          <w:rFonts w:ascii="Calibri" w:hAnsi="Calibri" w:cs="Calibri"/>
          <w:lang w:val="es-CL"/>
        </w:rPr>
      </w:pPr>
      <w:r w:rsidRPr="0084699B">
        <w:rPr>
          <w:rFonts w:ascii="Calibri" w:hAnsi="Calibri" w:cs="Calibri"/>
          <w:lang w:val="es-CL"/>
        </w:rPr>
        <w:t>Prosecución en Licenciatura en Educación y Pedagogía en Educación Básica</w:t>
      </w:r>
    </w:p>
    <w:p w14:paraId="25D36712" w14:textId="77777777" w:rsidR="00571635" w:rsidRPr="0084699B" w:rsidRDefault="00571635" w:rsidP="00571635">
      <w:pPr>
        <w:spacing w:after="0"/>
        <w:rPr>
          <w:rFonts w:ascii="Calibri" w:hAnsi="Calibri" w:cs="Calibri"/>
          <w:u w:val="single"/>
          <w:lang w:val="es-CL"/>
        </w:rPr>
      </w:pPr>
      <w:r w:rsidRPr="0084699B">
        <w:rPr>
          <w:rFonts w:ascii="Calibri" w:hAnsi="Calibri" w:cs="Calibri"/>
          <w:u w:val="single"/>
          <w:lang w:val="es-CL"/>
        </w:rPr>
        <w:t>Universidad Metropolitana de Ciencias de la Educación</w:t>
      </w:r>
    </w:p>
    <w:p w14:paraId="3A25D357" w14:textId="77777777" w:rsidR="00571635" w:rsidRPr="0084699B" w:rsidRDefault="00571635" w:rsidP="00571635">
      <w:pPr>
        <w:spacing w:after="0"/>
        <w:rPr>
          <w:rFonts w:ascii="Calibri" w:hAnsi="Calibri" w:cs="Calibri"/>
          <w:b/>
          <w:lang w:val="es-CL"/>
        </w:rPr>
      </w:pPr>
    </w:p>
    <w:p w14:paraId="5829741D" w14:textId="77777777" w:rsidR="00571635" w:rsidRPr="0084699B" w:rsidRDefault="00571635" w:rsidP="00571635">
      <w:pPr>
        <w:spacing w:after="0"/>
        <w:rPr>
          <w:rFonts w:ascii="Calibri" w:hAnsi="Calibri" w:cs="Calibri"/>
          <w:b/>
          <w:lang w:val="es-CL"/>
        </w:rPr>
      </w:pPr>
    </w:p>
    <w:p w14:paraId="49586FA0" w14:textId="77777777" w:rsidR="00571635" w:rsidRPr="0084699B" w:rsidRDefault="00571635" w:rsidP="00571635">
      <w:pPr>
        <w:spacing w:after="0"/>
        <w:rPr>
          <w:rFonts w:ascii="Calibri" w:hAnsi="Calibri" w:cs="Calibri"/>
          <w:lang w:val="es-CL"/>
        </w:rPr>
      </w:pPr>
      <w:r w:rsidRPr="0084699B">
        <w:rPr>
          <w:rFonts w:ascii="Calibri" w:hAnsi="Calibri" w:cs="Calibri"/>
          <w:lang w:val="es-CL"/>
        </w:rPr>
        <w:t>Estimados Directivos:</w:t>
      </w:r>
    </w:p>
    <w:p w14:paraId="609AEAC1" w14:textId="77777777" w:rsidR="00571635" w:rsidRPr="0084699B" w:rsidRDefault="00571635" w:rsidP="00571635">
      <w:pPr>
        <w:spacing w:after="0"/>
        <w:rPr>
          <w:rFonts w:ascii="Calibri" w:hAnsi="Calibri" w:cs="Calibri"/>
          <w:lang w:val="es-CL"/>
        </w:rPr>
      </w:pPr>
    </w:p>
    <w:p w14:paraId="0A27EB40" w14:textId="77777777" w:rsidR="0084699B" w:rsidRDefault="00000000" w:rsidP="0084699B">
      <w:pPr>
        <w:jc w:val="both"/>
        <w:rPr>
          <w:rFonts w:ascii="Calibri" w:hAnsi="Calibri" w:cs="Calibri"/>
          <w:lang w:val="es-CL"/>
        </w:rPr>
      </w:pPr>
      <w:r w:rsidRPr="0084699B">
        <w:rPr>
          <w:rFonts w:ascii="Calibri" w:hAnsi="Calibri" w:cs="Calibri"/>
          <w:highlight w:val="lightGray"/>
          <w:lang w:val="es-CL"/>
        </w:rPr>
        <w:t>La presente Carta de Intención tiene por objetivo expresar mis razones para postular al Programa de Prosecución en Licenciatura en Educación y Pedagogía en Educación Básica de la UMCE. En ella, expongo brevemente mi trayectoria profesional, las motivaciones personales y académicas que me impulsan a continuar mis estudios en el área de la pedagogía básica, y cómo proyecto mi desarrollo profesional a futuro dentro del ámbito educativo.</w:t>
      </w:r>
    </w:p>
    <w:p w14:paraId="1F0AD5F5" w14:textId="77777777" w:rsidR="0084699B" w:rsidRDefault="00000000" w:rsidP="0084699B">
      <w:pPr>
        <w:jc w:val="both"/>
        <w:rPr>
          <w:rFonts w:ascii="Calibri" w:hAnsi="Calibri" w:cs="Calibri"/>
          <w:lang w:val="es-CL"/>
        </w:rPr>
      </w:pPr>
      <w:r w:rsidRPr="0084699B">
        <w:rPr>
          <w:rFonts w:ascii="Calibri" w:hAnsi="Calibri" w:cs="Calibri"/>
          <w:highlight w:val="lightGray"/>
          <w:lang w:val="es-CL"/>
        </w:rPr>
        <w:t>Esta carta busca demostrar mi interés por la pedagogía básica a partir de experiencias personales y profesionales que me han permitido valorar la importancia de la educación en las primeras etapas del desarrollo. Asimismo, presento mi comprensión de cómo este programa se alinea con mis objetivos profesionales y cómo contribuirá a fortalecer mi vocación docente y mi aporte al sistema educativo.</w:t>
      </w:r>
      <w:r w:rsidR="0084699B">
        <w:rPr>
          <w:rFonts w:ascii="Calibri" w:hAnsi="Calibri" w:cs="Calibri"/>
          <w:lang w:val="es-CL"/>
        </w:rPr>
        <w:t xml:space="preserve"> </w:t>
      </w:r>
    </w:p>
    <w:p w14:paraId="65F9E60D" w14:textId="7BAFB6F5" w:rsidR="0088601C" w:rsidRPr="0084699B" w:rsidRDefault="00000000" w:rsidP="0084699B">
      <w:pPr>
        <w:jc w:val="both"/>
        <w:rPr>
          <w:rFonts w:ascii="Calibri" w:hAnsi="Calibri" w:cs="Calibri"/>
          <w:lang w:val="es-CL"/>
        </w:rPr>
      </w:pPr>
      <w:r w:rsidRPr="0084699B">
        <w:rPr>
          <w:rFonts w:ascii="Calibri" w:hAnsi="Calibri" w:cs="Calibri"/>
          <w:lang w:val="es-CL"/>
        </w:rPr>
        <w:t>Será evaluada considerando los siguientes aspectos:</w:t>
      </w:r>
    </w:p>
    <w:p w14:paraId="6AFA2537" w14:textId="51AF6519" w:rsidR="0088601C" w:rsidRPr="0084699B" w:rsidRDefault="00000000" w:rsidP="00571635">
      <w:pPr>
        <w:pStyle w:val="Prrafodelista"/>
        <w:numPr>
          <w:ilvl w:val="0"/>
          <w:numId w:val="13"/>
        </w:numPr>
        <w:spacing w:after="0"/>
        <w:rPr>
          <w:rFonts w:ascii="Calibri" w:hAnsi="Calibri" w:cs="Calibri"/>
          <w:lang w:val="es-CL"/>
        </w:rPr>
      </w:pPr>
      <w:r w:rsidRPr="0084699B">
        <w:rPr>
          <w:rFonts w:ascii="Calibri" w:hAnsi="Calibri" w:cs="Calibri"/>
          <w:lang w:val="es-CL"/>
        </w:rPr>
        <w:t xml:space="preserve">Justificación </w:t>
      </w:r>
      <w:r w:rsidR="00571635" w:rsidRPr="0084699B">
        <w:rPr>
          <w:rFonts w:ascii="Calibri" w:hAnsi="Calibri" w:cs="Calibri"/>
          <w:lang w:val="es-CL"/>
        </w:rPr>
        <w:t>de su</w:t>
      </w:r>
      <w:r w:rsidRPr="0084699B">
        <w:rPr>
          <w:rFonts w:ascii="Calibri" w:hAnsi="Calibri" w:cs="Calibri"/>
          <w:lang w:val="es-CL"/>
        </w:rPr>
        <w:t xml:space="preserve"> interés por la pedagogía básica.</w:t>
      </w:r>
    </w:p>
    <w:p w14:paraId="1972A359" w14:textId="03D3D049" w:rsidR="0088601C" w:rsidRPr="0084699B" w:rsidRDefault="00000000" w:rsidP="00571635">
      <w:pPr>
        <w:pStyle w:val="Prrafodelista"/>
        <w:numPr>
          <w:ilvl w:val="0"/>
          <w:numId w:val="13"/>
        </w:numPr>
        <w:spacing w:after="0"/>
        <w:rPr>
          <w:rFonts w:ascii="Calibri" w:hAnsi="Calibri" w:cs="Calibri"/>
          <w:lang w:val="es-CL"/>
        </w:rPr>
      </w:pPr>
      <w:r w:rsidRPr="0084699B">
        <w:rPr>
          <w:rFonts w:ascii="Calibri" w:hAnsi="Calibri" w:cs="Calibri"/>
          <w:lang w:val="es-CL"/>
        </w:rPr>
        <w:t xml:space="preserve">Vinculación entre el programa y </w:t>
      </w:r>
      <w:r w:rsidR="00571635" w:rsidRPr="0084699B">
        <w:rPr>
          <w:rFonts w:ascii="Calibri" w:hAnsi="Calibri" w:cs="Calibri"/>
          <w:lang w:val="es-CL"/>
        </w:rPr>
        <w:t>sus</w:t>
      </w:r>
      <w:r w:rsidRPr="0084699B">
        <w:rPr>
          <w:rFonts w:ascii="Calibri" w:hAnsi="Calibri" w:cs="Calibri"/>
          <w:lang w:val="es-CL"/>
        </w:rPr>
        <w:t xml:space="preserve"> objetivos profesionales.</w:t>
      </w:r>
    </w:p>
    <w:p w14:paraId="308814A2" w14:textId="77777777" w:rsidR="00571635" w:rsidRPr="0084699B" w:rsidRDefault="00571635" w:rsidP="00571635">
      <w:pPr>
        <w:pStyle w:val="Prrafodelista"/>
        <w:numPr>
          <w:ilvl w:val="0"/>
          <w:numId w:val="13"/>
        </w:numPr>
        <w:spacing w:after="0"/>
        <w:rPr>
          <w:rFonts w:ascii="Calibri" w:hAnsi="Calibri" w:cs="Calibri"/>
          <w:lang w:val="es-CL"/>
        </w:rPr>
      </w:pPr>
      <w:r w:rsidRPr="0084699B">
        <w:rPr>
          <w:rFonts w:ascii="Calibri" w:hAnsi="Calibri" w:cs="Calibri"/>
          <w:lang w:val="es-CL"/>
        </w:rPr>
        <w:t>Vocabulario Formal</w:t>
      </w:r>
    </w:p>
    <w:p w14:paraId="6F8C5F98" w14:textId="77777777" w:rsidR="00571635" w:rsidRPr="0084699B" w:rsidRDefault="00571635" w:rsidP="00571635">
      <w:pPr>
        <w:pStyle w:val="Prrafodelista"/>
        <w:numPr>
          <w:ilvl w:val="0"/>
          <w:numId w:val="13"/>
        </w:numPr>
        <w:spacing w:after="0"/>
        <w:rPr>
          <w:rFonts w:ascii="Calibri" w:hAnsi="Calibri" w:cs="Calibri"/>
          <w:lang w:val="es-CL"/>
        </w:rPr>
      </w:pPr>
      <w:r w:rsidRPr="0084699B">
        <w:rPr>
          <w:rFonts w:ascii="Calibri" w:hAnsi="Calibri" w:cs="Calibri"/>
          <w:lang w:val="es-CL"/>
        </w:rPr>
        <w:t>Redacción correcta</w:t>
      </w:r>
    </w:p>
    <w:p w14:paraId="773C34C4" w14:textId="77777777" w:rsidR="00571635" w:rsidRPr="0084699B" w:rsidRDefault="00571635" w:rsidP="00571635">
      <w:pPr>
        <w:pStyle w:val="Prrafodelista"/>
        <w:numPr>
          <w:ilvl w:val="0"/>
          <w:numId w:val="13"/>
        </w:numPr>
        <w:spacing w:after="0"/>
        <w:rPr>
          <w:rFonts w:ascii="Calibri" w:hAnsi="Calibri" w:cs="Calibri"/>
          <w:lang w:val="es-CL"/>
        </w:rPr>
      </w:pPr>
      <w:r w:rsidRPr="0084699B">
        <w:rPr>
          <w:rFonts w:ascii="Calibri" w:hAnsi="Calibri" w:cs="Calibri"/>
          <w:lang w:val="es-CL"/>
        </w:rPr>
        <w:t>Cumplimiento de Ortografías</w:t>
      </w:r>
    </w:p>
    <w:p w14:paraId="1C38ED16" w14:textId="77777777" w:rsidR="00571635" w:rsidRPr="0084699B" w:rsidRDefault="00571635" w:rsidP="00571635">
      <w:pPr>
        <w:pStyle w:val="Prrafodelista"/>
        <w:numPr>
          <w:ilvl w:val="0"/>
          <w:numId w:val="13"/>
        </w:numPr>
        <w:spacing w:after="0"/>
        <w:jc w:val="both"/>
        <w:rPr>
          <w:rFonts w:ascii="Calibri" w:hAnsi="Calibri" w:cs="Calibri"/>
          <w:lang w:val="es-CL"/>
        </w:rPr>
      </w:pPr>
      <w:r w:rsidRPr="0084699B">
        <w:rPr>
          <w:rFonts w:ascii="Calibri" w:hAnsi="Calibri" w:cs="Calibri"/>
          <w:lang w:val="es-CL"/>
        </w:rPr>
        <w:t>La carta debe incluir Fecha y Firma.</w:t>
      </w:r>
    </w:p>
    <w:p w14:paraId="0788D0F0" w14:textId="77777777" w:rsidR="00571635" w:rsidRPr="0084699B" w:rsidRDefault="00571635">
      <w:pPr>
        <w:rPr>
          <w:rFonts w:ascii="Calibri" w:hAnsi="Calibri" w:cs="Calibri"/>
          <w:lang w:val="es-CL"/>
        </w:rPr>
      </w:pPr>
    </w:p>
    <w:p w14:paraId="6B31495F" w14:textId="44192E85" w:rsidR="0088601C" w:rsidRPr="0084699B" w:rsidRDefault="00000000" w:rsidP="00571635">
      <w:pPr>
        <w:rPr>
          <w:rFonts w:ascii="Calibri" w:hAnsi="Calibri" w:cs="Calibri"/>
          <w:lang w:val="es-CL"/>
        </w:rPr>
      </w:pPr>
      <w:r w:rsidRPr="0084699B">
        <w:rPr>
          <w:rFonts w:ascii="Calibri" w:hAnsi="Calibri" w:cs="Calibri"/>
          <w:lang w:val="es-CL"/>
        </w:rPr>
        <w:br/>
      </w:r>
    </w:p>
    <w:sectPr w:rsidR="0088601C" w:rsidRPr="0084699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convietas"/>
      <w:lvlText w:val=""/>
      <w:lvlJc w:val="left"/>
      <w:pPr>
        <w:tabs>
          <w:tab w:val="num" w:pos="360"/>
        </w:tabs>
        <w:ind w:left="360" w:hanging="360"/>
      </w:pPr>
      <w:rPr>
        <w:rFonts w:ascii="Symbol" w:hAnsi="Symbol" w:hint="default"/>
      </w:rPr>
    </w:lvl>
  </w:abstractNum>
  <w:abstractNum w:abstractNumId="9" w15:restartNumberingAfterBreak="0">
    <w:nsid w:val="1A404822"/>
    <w:multiLevelType w:val="hybridMultilevel"/>
    <w:tmpl w:val="21DEA990"/>
    <w:lvl w:ilvl="0" w:tplc="7FA2FCA4">
      <w:numFmt w:val="bullet"/>
      <w:lvlText w:val="•"/>
      <w:lvlJc w:val="left"/>
      <w:pPr>
        <w:ind w:left="720" w:hanging="360"/>
      </w:pPr>
      <w:rPr>
        <w:rFonts w:ascii="Cambria" w:eastAsiaTheme="minorEastAsia" w:hAnsi="Cambria"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26DE5DFE"/>
    <w:multiLevelType w:val="hybridMultilevel"/>
    <w:tmpl w:val="79508800"/>
    <w:lvl w:ilvl="0" w:tplc="7FA2FCA4">
      <w:numFmt w:val="bullet"/>
      <w:lvlText w:val="•"/>
      <w:lvlJc w:val="left"/>
      <w:pPr>
        <w:ind w:left="720" w:hanging="360"/>
      </w:pPr>
      <w:rPr>
        <w:rFonts w:ascii="Cambria" w:eastAsiaTheme="minorEastAsia" w:hAnsi="Cambria"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2D1A0D48"/>
    <w:multiLevelType w:val="hybridMultilevel"/>
    <w:tmpl w:val="47D06CD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6E353853"/>
    <w:multiLevelType w:val="hybridMultilevel"/>
    <w:tmpl w:val="27E6FF6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16cid:durableId="931478236">
    <w:abstractNumId w:val="8"/>
  </w:num>
  <w:num w:numId="2" w16cid:durableId="864427">
    <w:abstractNumId w:val="6"/>
  </w:num>
  <w:num w:numId="3" w16cid:durableId="449012050">
    <w:abstractNumId w:val="5"/>
  </w:num>
  <w:num w:numId="4" w16cid:durableId="234626991">
    <w:abstractNumId w:val="4"/>
  </w:num>
  <w:num w:numId="5" w16cid:durableId="98835232">
    <w:abstractNumId w:val="7"/>
  </w:num>
  <w:num w:numId="6" w16cid:durableId="1927416098">
    <w:abstractNumId w:val="3"/>
  </w:num>
  <w:num w:numId="7" w16cid:durableId="2001928403">
    <w:abstractNumId w:val="2"/>
  </w:num>
  <w:num w:numId="8" w16cid:durableId="2121022246">
    <w:abstractNumId w:val="1"/>
  </w:num>
  <w:num w:numId="9" w16cid:durableId="221336210">
    <w:abstractNumId w:val="0"/>
  </w:num>
  <w:num w:numId="10" w16cid:durableId="614486489">
    <w:abstractNumId w:val="11"/>
  </w:num>
  <w:num w:numId="11" w16cid:durableId="849442258">
    <w:abstractNumId w:val="10"/>
  </w:num>
  <w:num w:numId="12" w16cid:durableId="2063022543">
    <w:abstractNumId w:val="12"/>
  </w:num>
  <w:num w:numId="13" w16cid:durableId="185738618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2F1DBB"/>
    <w:rsid w:val="00326F90"/>
    <w:rsid w:val="00571635"/>
    <w:rsid w:val="0084699B"/>
    <w:rsid w:val="0088601C"/>
    <w:rsid w:val="00A95FD3"/>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DCE77E"/>
  <w14:defaultImageDpi w14:val="300"/>
  <w15:docId w15:val="{8A80FE54-7175-42F6-B6A1-A8F414D7A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tulo1">
    <w:name w:val="heading 1"/>
    <w:basedOn w:val="Normal"/>
    <w:next w:val="Normal"/>
    <w:link w:val="Ttulo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8B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618BF"/>
  </w:style>
  <w:style w:type="paragraph" w:styleId="Piedepgina">
    <w:name w:val="footer"/>
    <w:basedOn w:val="Normal"/>
    <w:link w:val="PiedepginaCar"/>
    <w:uiPriority w:val="99"/>
    <w:unhideWhenUsed/>
    <w:rsid w:val="00E618B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618BF"/>
  </w:style>
  <w:style w:type="paragraph" w:styleId="Sinespaciado">
    <w:name w:val="No Spacing"/>
    <w:uiPriority w:val="1"/>
    <w:qFormat/>
    <w:rsid w:val="00FC693F"/>
    <w:pPr>
      <w:spacing w:after="0" w:line="240" w:lineRule="auto"/>
    </w:pPr>
  </w:style>
  <w:style w:type="character" w:customStyle="1" w:styleId="Ttulo1Car">
    <w:name w:val="Título 1 Car"/>
    <w:basedOn w:val="Fuentedeprrafopredeter"/>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iPriority w:val="99"/>
    <w:unhideWhenUsed/>
    <w:rsid w:val="00AA1D8D"/>
    <w:pPr>
      <w:spacing w:after="120"/>
    </w:pPr>
  </w:style>
  <w:style w:type="character" w:customStyle="1" w:styleId="TextoindependienteCar">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rsid w:val="00AA1D8D"/>
    <w:pPr>
      <w:spacing w:after="120" w:line="480" w:lineRule="auto"/>
    </w:pPr>
  </w:style>
  <w:style w:type="character" w:customStyle="1" w:styleId="Textoindependiente2Car">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pPr>
      <w:spacing w:after="120"/>
    </w:pPr>
    <w:rPr>
      <w:sz w:val="16"/>
      <w:szCs w:val="16"/>
    </w:rPr>
  </w:style>
  <w:style w:type="character" w:customStyle="1" w:styleId="Textoindependiente3Car">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1"/>
      </w:numPr>
      <w:contextualSpacing/>
    </w:pPr>
  </w:style>
  <w:style w:type="paragraph" w:styleId="Listaconvietas2">
    <w:name w:val="List Bullet 2"/>
    <w:basedOn w:val="Normal"/>
    <w:uiPriority w:val="99"/>
    <w:unhideWhenUsed/>
    <w:rsid w:val="00326F90"/>
    <w:pPr>
      <w:numPr>
        <w:numId w:val="2"/>
      </w:numPr>
      <w:contextualSpacing/>
    </w:pPr>
  </w:style>
  <w:style w:type="paragraph" w:styleId="Listaconvietas3">
    <w:name w:val="List Bullet 3"/>
    <w:basedOn w:val="Normal"/>
    <w:uiPriority w:val="99"/>
    <w:unhideWhenUsed/>
    <w:rsid w:val="00326F90"/>
    <w:pPr>
      <w:numPr>
        <w:numId w:val="3"/>
      </w:numPr>
      <w:contextualSpacing/>
    </w:pPr>
  </w:style>
  <w:style w:type="paragraph" w:styleId="Listaconnmeros">
    <w:name w:val="List Number"/>
    <w:basedOn w:val="Normal"/>
    <w:uiPriority w:val="99"/>
    <w:unhideWhenUsed/>
    <w:rsid w:val="00326F90"/>
    <w:pPr>
      <w:numPr>
        <w:numId w:val="5"/>
      </w:numPr>
      <w:contextualSpacing/>
    </w:pPr>
  </w:style>
  <w:style w:type="paragraph" w:styleId="Listaconnmeros2">
    <w:name w:val="List Number 2"/>
    <w:basedOn w:val="Normal"/>
    <w:uiPriority w:val="99"/>
    <w:unhideWhenUsed/>
    <w:rsid w:val="0029639D"/>
    <w:pPr>
      <w:numPr>
        <w:numId w:val="6"/>
      </w:numPr>
      <w:contextualSpacing/>
    </w:pPr>
  </w:style>
  <w:style w:type="paragraph" w:styleId="Listaconnmeros3">
    <w:name w:val="List Number 3"/>
    <w:basedOn w:val="Normal"/>
    <w:uiPriority w:val="99"/>
    <w:unhideWhenUsed/>
    <w:rsid w:val="0029639D"/>
    <w:pPr>
      <w:numPr>
        <w:numId w:val="7"/>
      </w:numPr>
      <w:contextualSpacing/>
    </w:pPr>
  </w:style>
  <w:style w:type="paragraph" w:styleId="Continuarlista">
    <w:name w:val="List Continue"/>
    <w:basedOn w:val="Normal"/>
    <w:uiPriority w:val="99"/>
    <w:unhideWhenUsed/>
    <w:rsid w:val="0029639D"/>
    <w:pPr>
      <w:spacing w:after="120"/>
      <w:ind w:left="360"/>
      <w:contextualSpacing/>
    </w:pPr>
  </w:style>
  <w:style w:type="paragraph" w:styleId="Continuarlista2">
    <w:name w:val="List Continue 2"/>
    <w:basedOn w:val="Normal"/>
    <w:uiPriority w:val="99"/>
    <w:unhideWhenUsed/>
    <w:rsid w:val="0029639D"/>
    <w:pPr>
      <w:spacing w:after="120"/>
      <w:ind w:left="720"/>
      <w:contextualSpacing/>
    </w:pPr>
  </w:style>
  <w:style w:type="paragraph" w:styleId="Continuarlista3">
    <w:name w:val="List Continue 3"/>
    <w:basedOn w:val="Normal"/>
    <w:uiPriority w:val="99"/>
    <w:unhideWhenUsed/>
    <w:rsid w:val="0029639D"/>
    <w:pPr>
      <w:spacing w:after="120"/>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basedOn w:val="Fuentedeprrafopredeter"/>
    <w:link w:val="Cita"/>
    <w:uiPriority w:val="29"/>
    <w:rsid w:val="00FC693F"/>
    <w:rPr>
      <w:i/>
      <w:iCs/>
      <w:color w:val="000000" w:themeColor="text1"/>
    </w:rPr>
  </w:style>
  <w:style w:type="character" w:customStyle="1" w:styleId="Ttulo4Car">
    <w:name w:val="Título 4 Car"/>
    <w:basedOn w:val="Fuentedeprrafopredeter"/>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Textoennegrita">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TDC">
    <w:name w:val="TOC Heading"/>
    <w:basedOn w:val="Ttulo1"/>
    <w:next w:val="Normal"/>
    <w:uiPriority w:val="39"/>
    <w:semiHidden/>
    <w:unhideWhenUsed/>
    <w:qFormat/>
    <w:rsid w:val="00FC693F"/>
    <w:pPr>
      <w:outlineLvl w:val="9"/>
    </w:pPr>
  </w:style>
  <w:style w:type="table" w:styleId="Tablaconcuadrcula">
    <w:name w:val="Table Grid"/>
    <w:basedOn w:val="Tab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206</Words>
  <Characters>1138</Characters>
  <Application>Microsoft Office Word</Application>
  <DocSecurity>0</DocSecurity>
  <Lines>9</Lines>
  <Paragraphs>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1342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Claudia Galvez</cp:lastModifiedBy>
  <cp:revision>2</cp:revision>
  <dcterms:created xsi:type="dcterms:W3CDTF">2025-11-03T03:22:00Z</dcterms:created>
  <dcterms:modified xsi:type="dcterms:W3CDTF">2025-11-03T03:22:00Z</dcterms:modified>
  <cp:category/>
</cp:coreProperties>
</file>